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B4F5" w14:textId="1B8319FD" w:rsidR="00827578" w:rsidRPr="008D117D" w:rsidRDefault="00827578" w:rsidP="00827578">
      <w:r w:rsidRPr="008D117D">
        <w:rPr>
          <w:b/>
          <w:bCs/>
        </w:rPr>
        <w:t xml:space="preserve">Vul onderstaand formulier in om je aan te melden en stuur het naar: </w:t>
      </w:r>
      <w:hyperlink r:id="rId8" w:history="1">
        <w:r w:rsidRPr="008D117D">
          <w:rPr>
            <w:rStyle w:val="Hyperlink"/>
            <w:b/>
            <w:bCs/>
          </w:rPr>
          <w:t>info@arabiasupport.com.</w:t>
        </w:r>
      </w:hyperlink>
      <w:r w:rsidRPr="008D117D">
        <w:rPr>
          <w:b/>
          <w:bCs/>
        </w:rPr>
        <w:t xml:space="preserve"> </w:t>
      </w:r>
    </w:p>
    <w:p w14:paraId="618FDBD5" w14:textId="35EC633D" w:rsidR="00D96514" w:rsidRPr="008D117D" w:rsidRDefault="00827578">
      <w:r w:rsidRPr="008D117D">
        <w:br/>
        <w:t>Naam:</w:t>
      </w:r>
    </w:p>
    <w:p w14:paraId="66F15C4F" w14:textId="77777777" w:rsidR="00D96514" w:rsidRPr="008D117D" w:rsidRDefault="00000000">
      <w:r w:rsidRPr="008D117D">
        <w:t>_____________________________________________________</w:t>
      </w:r>
    </w:p>
    <w:p w14:paraId="546F2C0C" w14:textId="77777777" w:rsidR="00D96514" w:rsidRPr="008D117D" w:rsidRDefault="00000000">
      <w:r w:rsidRPr="008D117D">
        <w:t>Geboortedatum:</w:t>
      </w:r>
    </w:p>
    <w:p w14:paraId="47F9B109" w14:textId="77777777" w:rsidR="00D96514" w:rsidRPr="008D117D" w:rsidRDefault="00000000">
      <w:r w:rsidRPr="008D117D">
        <w:t>_____________________________________________________</w:t>
      </w:r>
    </w:p>
    <w:p w14:paraId="51097698" w14:textId="032AE658" w:rsidR="00D96514" w:rsidRPr="008D117D" w:rsidRDefault="00000000">
      <w:r w:rsidRPr="008D117D">
        <w:t>Naam:</w:t>
      </w:r>
    </w:p>
    <w:p w14:paraId="73177444" w14:textId="77777777" w:rsidR="00D96514" w:rsidRPr="008D117D" w:rsidRDefault="00000000">
      <w:r w:rsidRPr="008D117D">
        <w:t>_____________________________________________________</w:t>
      </w:r>
    </w:p>
    <w:p w14:paraId="65D446BE" w14:textId="77777777" w:rsidR="00D96514" w:rsidRPr="008D117D" w:rsidRDefault="00000000">
      <w:r w:rsidRPr="008D117D">
        <w:t>Adres:</w:t>
      </w:r>
    </w:p>
    <w:p w14:paraId="1BAAD28C" w14:textId="77777777" w:rsidR="00D96514" w:rsidRPr="008D117D" w:rsidRDefault="00000000">
      <w:r w:rsidRPr="008D117D">
        <w:t>_____________________________________________________</w:t>
      </w:r>
    </w:p>
    <w:p w14:paraId="035C1171" w14:textId="77777777" w:rsidR="00D96514" w:rsidRPr="008D117D" w:rsidRDefault="00000000">
      <w:r w:rsidRPr="008D117D">
        <w:t>Postcode en woonplaats:</w:t>
      </w:r>
    </w:p>
    <w:p w14:paraId="7E15C196" w14:textId="77777777" w:rsidR="00D96514" w:rsidRPr="008D117D" w:rsidRDefault="00000000">
      <w:r w:rsidRPr="008D117D">
        <w:t>_____________________________________________________</w:t>
      </w:r>
    </w:p>
    <w:p w14:paraId="23B097C5" w14:textId="77777777" w:rsidR="00D96514" w:rsidRPr="008D117D" w:rsidRDefault="00000000">
      <w:r w:rsidRPr="008D117D">
        <w:t>Telefoonnummer ouder/verzorger:</w:t>
      </w:r>
    </w:p>
    <w:p w14:paraId="48BB3935" w14:textId="77777777" w:rsidR="00D96514" w:rsidRPr="008D117D" w:rsidRDefault="00000000">
      <w:r w:rsidRPr="008D117D">
        <w:t>_____________________________________________________</w:t>
      </w:r>
    </w:p>
    <w:p w14:paraId="518E7B86" w14:textId="77777777" w:rsidR="00D96514" w:rsidRPr="008D117D" w:rsidRDefault="00000000">
      <w:r w:rsidRPr="008D117D">
        <w:t>E-mailadres:</w:t>
      </w:r>
    </w:p>
    <w:p w14:paraId="62259247" w14:textId="77777777" w:rsidR="00D96514" w:rsidRPr="008D117D" w:rsidRDefault="00000000">
      <w:r w:rsidRPr="008D117D">
        <w:t>_____________________________________________________</w:t>
      </w:r>
    </w:p>
    <w:p w14:paraId="56699C63" w14:textId="11A6F2DF" w:rsidR="00D96514" w:rsidRPr="008D117D" w:rsidRDefault="00E32A4E" w:rsidP="001D0F50">
      <w:r w:rsidRPr="008D117D">
        <w:br/>
      </w:r>
      <w:r w:rsidR="001D0F50" w:rsidRPr="008D117D">
        <w:t xml:space="preserve">Lesdag </w:t>
      </w:r>
      <w:r w:rsidR="001D0F50" w:rsidRPr="008D117D">
        <w:rPr>
          <w:b/>
          <w:bCs/>
        </w:rPr>
        <w:t>zondag</w:t>
      </w:r>
      <w:r w:rsidR="001D0F50" w:rsidRPr="008D117D">
        <w:t xml:space="preserve"> </w:t>
      </w:r>
      <w:r w:rsidR="008D117D">
        <w:rPr>
          <w:u w:val="single"/>
        </w:rPr>
        <w:t xml:space="preserve">11:00 </w:t>
      </w:r>
      <w:r w:rsidR="001D0F50" w:rsidRPr="008D117D">
        <w:rPr>
          <w:u w:val="single"/>
        </w:rPr>
        <w:t xml:space="preserve"> – </w:t>
      </w:r>
      <w:r w:rsidR="008D117D">
        <w:rPr>
          <w:u w:val="single"/>
        </w:rPr>
        <w:t>12:00</w:t>
      </w:r>
      <w:r w:rsidR="001D0F50" w:rsidRPr="008D117D">
        <w:t xml:space="preserve"> uur </w:t>
      </w:r>
      <w:r w:rsidR="00E423C1" w:rsidRPr="008D117D">
        <w:br/>
      </w:r>
    </w:p>
    <w:p w14:paraId="789C7D00" w14:textId="77777777" w:rsidR="00345DF4" w:rsidRPr="00345DF4" w:rsidRDefault="00000000" w:rsidP="00345DF4">
      <w:pPr>
        <w:rPr>
          <w:b/>
          <w:bCs/>
        </w:rPr>
      </w:pPr>
      <w:r w:rsidRPr="008D117D">
        <w:br/>
      </w:r>
      <w:r w:rsidR="00345DF4" w:rsidRPr="00345DF4">
        <w:rPr>
          <w:b/>
          <w:bCs/>
        </w:rPr>
        <w:t xml:space="preserve">Niveau </w:t>
      </w:r>
      <w:proofErr w:type="spellStart"/>
      <w:r w:rsidR="00345DF4" w:rsidRPr="00345DF4">
        <w:rPr>
          <w:b/>
          <w:bCs/>
        </w:rPr>
        <w:t>Qur’an</w:t>
      </w:r>
      <w:proofErr w:type="spellEnd"/>
      <w:r w:rsidR="00345DF4" w:rsidRPr="00345DF4">
        <w:rPr>
          <w:b/>
          <w:bCs/>
        </w:rPr>
        <w:t xml:space="preserve"> lezen</w:t>
      </w:r>
    </w:p>
    <w:p w14:paraId="26746229" w14:textId="77777777" w:rsidR="00345DF4" w:rsidRPr="00345DF4" w:rsidRDefault="00345DF4" w:rsidP="00345DF4">
      <w:r w:rsidRPr="00345DF4">
        <w:rPr>
          <w:rFonts w:ascii="Segoe UI Symbol" w:hAnsi="Segoe UI Symbol" w:cs="Segoe UI Symbol"/>
        </w:rPr>
        <w:t>☐</w:t>
      </w:r>
      <w:r w:rsidRPr="00345DF4">
        <w:t xml:space="preserve"> Beginner – ik leer nog de Arabische letters en kan de </w:t>
      </w:r>
      <w:proofErr w:type="spellStart"/>
      <w:r w:rsidRPr="00345DF4">
        <w:t>Qur’an</w:t>
      </w:r>
      <w:proofErr w:type="spellEnd"/>
      <w:r w:rsidRPr="00345DF4">
        <w:t xml:space="preserve"> nog niet zelfstandig lezen.</w:t>
      </w:r>
      <w:r w:rsidRPr="00345DF4">
        <w:br/>
      </w:r>
      <w:r w:rsidRPr="00345DF4">
        <w:rPr>
          <w:rFonts w:ascii="Segoe UI Symbol" w:hAnsi="Segoe UI Symbol" w:cs="Segoe UI Symbol"/>
        </w:rPr>
        <w:t>☐</w:t>
      </w:r>
      <w:r w:rsidRPr="00345DF4">
        <w:t xml:space="preserve"> Basis </w:t>
      </w:r>
      <w:r w:rsidRPr="00345DF4">
        <w:rPr>
          <w:rFonts w:cs="Arial"/>
        </w:rPr>
        <w:t>–</w:t>
      </w:r>
      <w:r w:rsidRPr="00345DF4">
        <w:t xml:space="preserve"> ik kan de </w:t>
      </w:r>
      <w:proofErr w:type="spellStart"/>
      <w:r w:rsidRPr="00345DF4">
        <w:t>Qur</w:t>
      </w:r>
      <w:r w:rsidRPr="00345DF4">
        <w:rPr>
          <w:rFonts w:cs="Arial"/>
        </w:rPr>
        <w:t>’</w:t>
      </w:r>
      <w:r w:rsidRPr="00345DF4">
        <w:t>an</w:t>
      </w:r>
      <w:proofErr w:type="spellEnd"/>
      <w:r w:rsidRPr="00345DF4">
        <w:t xml:space="preserve"> lezen, maar maak nog fouten en heb begeleiding nodig bij de uitspraak en </w:t>
      </w:r>
      <w:proofErr w:type="spellStart"/>
      <w:r w:rsidRPr="00345DF4">
        <w:t>tajweed</w:t>
      </w:r>
      <w:proofErr w:type="spellEnd"/>
      <w:r w:rsidRPr="00345DF4">
        <w:t>.</w:t>
      </w:r>
      <w:r w:rsidRPr="00345DF4">
        <w:br/>
      </w:r>
      <w:r w:rsidRPr="00345DF4">
        <w:rPr>
          <w:rFonts w:ascii="Segoe UI Symbol" w:hAnsi="Segoe UI Symbol" w:cs="Segoe UI Symbol"/>
        </w:rPr>
        <w:t>☐</w:t>
      </w:r>
      <w:r w:rsidRPr="00345DF4">
        <w:t xml:space="preserve"> Gevorderd </w:t>
      </w:r>
      <w:r w:rsidRPr="00345DF4">
        <w:rPr>
          <w:rFonts w:cs="Arial"/>
        </w:rPr>
        <w:t>–</w:t>
      </w:r>
      <w:r w:rsidRPr="00345DF4">
        <w:t xml:space="preserve"> ik lees de </w:t>
      </w:r>
      <w:proofErr w:type="spellStart"/>
      <w:r w:rsidRPr="00345DF4">
        <w:t>Qur</w:t>
      </w:r>
      <w:r w:rsidRPr="00345DF4">
        <w:rPr>
          <w:rFonts w:cs="Arial"/>
        </w:rPr>
        <w:t>’</w:t>
      </w:r>
      <w:r w:rsidRPr="00345DF4">
        <w:t>an</w:t>
      </w:r>
      <w:proofErr w:type="spellEnd"/>
      <w:r w:rsidRPr="00345DF4">
        <w:t xml:space="preserve"> zelfstandig en beheers de basisregels van </w:t>
      </w:r>
      <w:proofErr w:type="spellStart"/>
      <w:r w:rsidRPr="00345DF4">
        <w:t>tajweed</w:t>
      </w:r>
      <w:proofErr w:type="spellEnd"/>
      <w:r w:rsidRPr="00345DF4">
        <w:t>.</w:t>
      </w:r>
    </w:p>
    <w:p w14:paraId="7C696764" w14:textId="56BEEF35" w:rsidR="00D96514" w:rsidRPr="008D117D" w:rsidRDefault="00D96514"/>
    <w:p w14:paraId="72B0674E" w14:textId="16B15E9D" w:rsidR="00D96514" w:rsidRPr="008D117D" w:rsidRDefault="00000000">
      <w:pPr>
        <w:rPr>
          <w:b/>
          <w:bCs/>
        </w:rPr>
      </w:pPr>
      <w:r w:rsidRPr="008D117D">
        <w:lastRenderedPageBreak/>
        <w:br/>
      </w:r>
      <w:r w:rsidRPr="008D117D">
        <w:rPr>
          <w:b/>
          <w:bCs/>
        </w:rPr>
        <w:t>Bijdrage:</w:t>
      </w:r>
    </w:p>
    <w:p w14:paraId="7477FE77" w14:textId="77188F14" w:rsidR="00D96514" w:rsidRPr="008D117D" w:rsidRDefault="00000000">
      <w:r w:rsidRPr="008D117D">
        <w:t>Deelname bedraagt €</w:t>
      </w:r>
      <w:r w:rsidR="00345DF4">
        <w:t>20</w:t>
      </w:r>
      <w:r w:rsidRPr="008D117D">
        <w:t xml:space="preserve"> per maand, te voldoen via bankoverschrijving vóór aanvang van iedere maand.</w:t>
      </w:r>
    </w:p>
    <w:p w14:paraId="0FB77099" w14:textId="7CF3CF2A" w:rsidR="00D96514" w:rsidRPr="008D117D" w:rsidRDefault="00000000" w:rsidP="00141024">
      <w:pPr>
        <w:rPr>
          <w:u w:val="single"/>
        </w:rPr>
      </w:pPr>
      <w:r w:rsidRPr="008D117D">
        <w:t xml:space="preserve">Naam begunstigde: </w:t>
      </w:r>
      <w:r w:rsidR="00141024" w:rsidRPr="008D117D">
        <w:rPr>
          <w:u w:val="single"/>
        </w:rPr>
        <w:t>Arabia Support</w:t>
      </w:r>
    </w:p>
    <w:p w14:paraId="0B675063" w14:textId="48CFC251" w:rsidR="00D96514" w:rsidRPr="008D117D" w:rsidRDefault="00000000">
      <w:r w:rsidRPr="008D117D">
        <w:t xml:space="preserve">IBAN: </w:t>
      </w:r>
      <w:r w:rsidR="00141024" w:rsidRPr="008D117D">
        <w:rPr>
          <w:u w:val="single"/>
        </w:rPr>
        <w:t>NL16 RABO 0386 5614 51</w:t>
      </w:r>
    </w:p>
    <w:p w14:paraId="661CCB35" w14:textId="2AA858EB" w:rsidR="00D96514" w:rsidRPr="008D117D" w:rsidRDefault="00000000" w:rsidP="00714F56">
      <w:r w:rsidRPr="008D117D">
        <w:t>Omschrijving bij betaling: Online lessen + naam + maand</w:t>
      </w:r>
    </w:p>
    <w:p w14:paraId="79ACB087" w14:textId="77777777" w:rsidR="00D96514" w:rsidRPr="008D117D" w:rsidRDefault="00000000">
      <w:pPr>
        <w:rPr>
          <w:b/>
          <w:bCs/>
        </w:rPr>
      </w:pPr>
      <w:r w:rsidRPr="008D117D">
        <w:br/>
      </w:r>
      <w:r w:rsidRPr="008D117D">
        <w:rPr>
          <w:b/>
          <w:bCs/>
        </w:rPr>
        <w:t>Akkoordverklaring</w:t>
      </w:r>
    </w:p>
    <w:p w14:paraId="2044FCE3" w14:textId="21BEFB63" w:rsidR="00714F56" w:rsidRPr="008D117D" w:rsidRDefault="00714F56" w:rsidP="00714F56">
      <w:r w:rsidRPr="008D117D">
        <w:t xml:space="preserve">Ik verklaar dat ik / mijn kind deelneemt aan de </w:t>
      </w:r>
      <w:proofErr w:type="spellStart"/>
      <w:r w:rsidRPr="008D117D">
        <w:t>Qur’an</w:t>
      </w:r>
      <w:proofErr w:type="spellEnd"/>
      <w:r w:rsidR="00747268">
        <w:t xml:space="preserve"> </w:t>
      </w:r>
      <w:r w:rsidRPr="008D117D">
        <w:t>lessen en akkoord ga met een maandelijkse bijdrage van €</w:t>
      </w:r>
      <w:r w:rsidR="00345DF4">
        <w:t>20</w:t>
      </w:r>
      <w:r w:rsidRPr="008D117D">
        <w:t>. Deze bijdrage dient vóór aanvang van iedere maand via bankoverschrijving te worden voldaan. Bij afwezigheid blijft de bijdrage van kracht, tenzij tijdig is afgemeld.</w:t>
      </w:r>
    </w:p>
    <w:p w14:paraId="3B42E3B4" w14:textId="4370ABE0" w:rsidR="00D96514" w:rsidRPr="008D117D" w:rsidRDefault="00000000">
      <w:r w:rsidRPr="008D117D">
        <w:br/>
        <w:t>Handtekening:</w:t>
      </w:r>
    </w:p>
    <w:p w14:paraId="10264609" w14:textId="77777777" w:rsidR="00D96514" w:rsidRPr="008D117D" w:rsidRDefault="00000000">
      <w:r w:rsidRPr="008D117D">
        <w:t>_____________________________________________________</w:t>
      </w:r>
    </w:p>
    <w:p w14:paraId="27599259" w14:textId="77777777" w:rsidR="00D96514" w:rsidRDefault="00000000">
      <w:r w:rsidRPr="008D117D">
        <w:t>Datum: ____ / ____ / _______</w:t>
      </w:r>
    </w:p>
    <w:sectPr w:rsidR="00D96514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4178" w14:textId="77777777" w:rsidR="00C04D1E" w:rsidRPr="008D117D" w:rsidRDefault="00C04D1E" w:rsidP="00141024">
      <w:pPr>
        <w:spacing w:after="0" w:line="240" w:lineRule="auto"/>
      </w:pPr>
      <w:r w:rsidRPr="008D117D">
        <w:separator/>
      </w:r>
    </w:p>
  </w:endnote>
  <w:endnote w:type="continuationSeparator" w:id="0">
    <w:p w14:paraId="105CCD55" w14:textId="77777777" w:rsidR="00C04D1E" w:rsidRPr="008D117D" w:rsidRDefault="00C04D1E" w:rsidP="00141024">
      <w:pPr>
        <w:spacing w:after="0" w:line="240" w:lineRule="auto"/>
      </w:pPr>
      <w:r w:rsidRPr="008D11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8DB2" w14:textId="77777777" w:rsidR="00747268" w:rsidRDefault="007472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AAC2" w14:textId="77777777" w:rsidR="00747268" w:rsidRDefault="007472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2F2A" w14:textId="77777777" w:rsidR="00747268" w:rsidRDefault="007472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9ED9" w14:textId="77777777" w:rsidR="00C04D1E" w:rsidRPr="008D117D" w:rsidRDefault="00C04D1E" w:rsidP="00141024">
      <w:pPr>
        <w:spacing w:after="0" w:line="240" w:lineRule="auto"/>
      </w:pPr>
      <w:r w:rsidRPr="008D117D">
        <w:separator/>
      </w:r>
    </w:p>
  </w:footnote>
  <w:footnote w:type="continuationSeparator" w:id="0">
    <w:p w14:paraId="2D5D55EE" w14:textId="77777777" w:rsidR="00C04D1E" w:rsidRPr="008D117D" w:rsidRDefault="00C04D1E" w:rsidP="00141024">
      <w:pPr>
        <w:spacing w:after="0" w:line="240" w:lineRule="auto"/>
      </w:pPr>
      <w:r w:rsidRPr="008D11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25C4" w14:textId="77777777" w:rsidR="00747268" w:rsidRDefault="007472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1762" w14:textId="5A5F6C58" w:rsidR="00141024" w:rsidRPr="008D117D" w:rsidRDefault="00141024" w:rsidP="00747268">
    <w:pPr>
      <w:pStyle w:val="Kop1"/>
      <w:tabs>
        <w:tab w:val="center" w:pos="4320"/>
      </w:tabs>
      <w:rPr>
        <w:color w:val="4F6228" w:themeColor="accent3" w:themeShade="80"/>
      </w:rPr>
    </w:pPr>
    <w:r w:rsidRPr="008D117D">
      <w:rPr>
        <w:color w:val="9BBB59" w:themeColor="accent3"/>
      </w:rPr>
      <w:drawing>
        <wp:anchor distT="0" distB="0" distL="114300" distR="114300" simplePos="0" relativeHeight="251658240" behindDoc="0" locked="0" layoutInCell="1" allowOverlap="1" wp14:anchorId="52954E75" wp14:editId="3172A85A">
          <wp:simplePos x="0" y="0"/>
          <wp:positionH relativeFrom="column">
            <wp:posOffset>-809625</wp:posOffset>
          </wp:positionH>
          <wp:positionV relativeFrom="paragraph">
            <wp:posOffset>-400050</wp:posOffset>
          </wp:positionV>
          <wp:extent cx="1038225" cy="1022363"/>
          <wp:effectExtent l="0" t="0" r="0" b="6350"/>
          <wp:wrapNone/>
          <wp:docPr id="574948658" name="Afbeelding 3" descr="Afbeelding met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48658" name="Afbeelding 3" descr="Afbeelding met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38225" cy="1022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117D">
      <w:rPr>
        <w:color w:val="4F6228" w:themeColor="accent3" w:themeShade="80"/>
      </w:rPr>
      <w:tab/>
      <w:t xml:space="preserve">AANMELDFORMULIER – </w:t>
    </w:r>
    <w:proofErr w:type="spellStart"/>
    <w:r w:rsidR="00747268" w:rsidRPr="00747268">
      <w:rPr>
        <w:color w:val="4F6228" w:themeColor="accent3" w:themeShade="80"/>
      </w:rPr>
      <w:t>Qur'an</w:t>
    </w:r>
    <w:proofErr w:type="spellEnd"/>
    <w:r w:rsidR="00747268" w:rsidRPr="00747268">
      <w:rPr>
        <w:color w:val="4F6228" w:themeColor="accent3" w:themeShade="80"/>
      </w:rPr>
      <w:t xml:space="preserve"> lezen</w:t>
    </w:r>
  </w:p>
  <w:p w14:paraId="3B93D996" w14:textId="77777777" w:rsidR="00141024" w:rsidRPr="008D117D" w:rsidRDefault="00141024" w:rsidP="001410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5162" w14:textId="77777777" w:rsidR="00747268" w:rsidRDefault="007472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4459983">
    <w:abstractNumId w:val="8"/>
  </w:num>
  <w:num w:numId="2" w16cid:durableId="1121535180">
    <w:abstractNumId w:val="6"/>
  </w:num>
  <w:num w:numId="3" w16cid:durableId="86079982">
    <w:abstractNumId w:val="5"/>
  </w:num>
  <w:num w:numId="4" w16cid:durableId="261105544">
    <w:abstractNumId w:val="4"/>
  </w:num>
  <w:num w:numId="5" w16cid:durableId="1050612094">
    <w:abstractNumId w:val="7"/>
  </w:num>
  <w:num w:numId="6" w16cid:durableId="477455445">
    <w:abstractNumId w:val="3"/>
  </w:num>
  <w:num w:numId="7" w16cid:durableId="1647667185">
    <w:abstractNumId w:val="2"/>
  </w:num>
  <w:num w:numId="8" w16cid:durableId="734545510">
    <w:abstractNumId w:val="1"/>
  </w:num>
  <w:num w:numId="9" w16cid:durableId="1723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31"/>
    <w:rsid w:val="00034616"/>
    <w:rsid w:val="0006063C"/>
    <w:rsid w:val="00141024"/>
    <w:rsid w:val="0015074B"/>
    <w:rsid w:val="001D0F50"/>
    <w:rsid w:val="001F1EF5"/>
    <w:rsid w:val="0029639D"/>
    <w:rsid w:val="00326F90"/>
    <w:rsid w:val="00345DF4"/>
    <w:rsid w:val="004A7EFE"/>
    <w:rsid w:val="004C12FC"/>
    <w:rsid w:val="00636C8D"/>
    <w:rsid w:val="00714F56"/>
    <w:rsid w:val="00747268"/>
    <w:rsid w:val="00827578"/>
    <w:rsid w:val="00862C05"/>
    <w:rsid w:val="008D117D"/>
    <w:rsid w:val="00A14966"/>
    <w:rsid w:val="00AA1D8D"/>
    <w:rsid w:val="00B47730"/>
    <w:rsid w:val="00BA3B03"/>
    <w:rsid w:val="00C04D1E"/>
    <w:rsid w:val="00C97799"/>
    <w:rsid w:val="00CB0664"/>
    <w:rsid w:val="00D07E70"/>
    <w:rsid w:val="00D1302F"/>
    <w:rsid w:val="00D55615"/>
    <w:rsid w:val="00D96514"/>
    <w:rsid w:val="00E32A4E"/>
    <w:rsid w:val="00E423C1"/>
    <w:rsid w:val="00F607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58934"/>
  <w14:defaultImageDpi w14:val="300"/>
  <w15:docId w15:val="{74836107-153D-4AA8-B108-49CBD25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82757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7578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D0F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ebruiker\Downloads\info@arabiasuppor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Arabia Support</cp:lastModifiedBy>
  <cp:revision>3</cp:revision>
  <dcterms:created xsi:type="dcterms:W3CDTF">2026-06-25T09:35:00Z</dcterms:created>
  <dcterms:modified xsi:type="dcterms:W3CDTF">2026-06-25T11:30:00Z</dcterms:modified>
  <cp:category/>
</cp:coreProperties>
</file>