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BB4F5" w14:textId="1B8319FD" w:rsidR="00827578" w:rsidRPr="00827578" w:rsidRDefault="00827578" w:rsidP="00827578">
      <w:pPr>
        <w:rPr>
          <w:lang w:val="nl-NL"/>
        </w:rPr>
      </w:pPr>
      <w:r w:rsidRPr="00827578">
        <w:rPr>
          <w:b/>
          <w:bCs/>
          <w:lang w:val="nl-NL"/>
        </w:rPr>
        <w:t xml:space="preserve">Vul onderstaand formulier in om je aan te melden en stuur het naar: </w:t>
      </w:r>
      <w:hyperlink r:id="rId8" w:history="1">
        <w:r w:rsidRPr="00827578">
          <w:rPr>
            <w:rStyle w:val="Hyperlink"/>
            <w:b/>
            <w:bCs/>
            <w:lang w:val="nl-NL"/>
          </w:rPr>
          <w:t>info@arabiasupport.com.</w:t>
        </w:r>
      </w:hyperlink>
      <w:r w:rsidRPr="00827578">
        <w:rPr>
          <w:b/>
          <w:bCs/>
          <w:lang w:val="nl-NL"/>
        </w:rPr>
        <w:t xml:space="preserve"> </w:t>
      </w:r>
    </w:p>
    <w:p w14:paraId="618FDBD5" w14:textId="3DE1CE31" w:rsidR="00D96514" w:rsidRDefault="00827578">
      <w:r>
        <w:br/>
      </w:r>
      <w:r w:rsidR="00000000">
        <w:t>Naam kind:</w:t>
      </w:r>
    </w:p>
    <w:p w14:paraId="66F15C4F" w14:textId="77777777" w:rsidR="00D96514" w:rsidRDefault="00000000">
      <w:r>
        <w:t>_____________________________________________________</w:t>
      </w:r>
    </w:p>
    <w:p w14:paraId="546F2C0C" w14:textId="77777777" w:rsidR="00D96514" w:rsidRDefault="00000000">
      <w:r>
        <w:t>Geboortedatum:</w:t>
      </w:r>
    </w:p>
    <w:p w14:paraId="47F9B109" w14:textId="77777777" w:rsidR="00D96514" w:rsidRDefault="00000000">
      <w:r>
        <w:t>_____________________________________________________</w:t>
      </w:r>
    </w:p>
    <w:p w14:paraId="51097698" w14:textId="77777777" w:rsidR="00D96514" w:rsidRDefault="00000000">
      <w:r>
        <w:t>Naam ouder/verzorger:</w:t>
      </w:r>
    </w:p>
    <w:p w14:paraId="73177444" w14:textId="77777777" w:rsidR="00D96514" w:rsidRDefault="00000000">
      <w:r>
        <w:t>_____________________________________________________</w:t>
      </w:r>
    </w:p>
    <w:p w14:paraId="65D446BE" w14:textId="77777777" w:rsidR="00D96514" w:rsidRDefault="00000000">
      <w:r>
        <w:t>Adres:</w:t>
      </w:r>
    </w:p>
    <w:p w14:paraId="1BAAD28C" w14:textId="77777777" w:rsidR="00D96514" w:rsidRDefault="00000000">
      <w:r>
        <w:t>_____________________________________________________</w:t>
      </w:r>
    </w:p>
    <w:p w14:paraId="035C1171" w14:textId="77777777" w:rsidR="00D96514" w:rsidRDefault="00000000">
      <w:r>
        <w:t>Postcode en woonplaats:</w:t>
      </w:r>
    </w:p>
    <w:p w14:paraId="7E15C196" w14:textId="77777777" w:rsidR="00D96514" w:rsidRDefault="00000000">
      <w:r>
        <w:t>_____________________________________________________</w:t>
      </w:r>
    </w:p>
    <w:p w14:paraId="23B097C5" w14:textId="77777777" w:rsidR="00D96514" w:rsidRDefault="00000000">
      <w:r>
        <w:t>Telefoonnummer ouder/verzorger:</w:t>
      </w:r>
    </w:p>
    <w:p w14:paraId="48BB3935" w14:textId="77777777" w:rsidR="00D96514" w:rsidRDefault="00000000">
      <w:r>
        <w:t>_____________________________________________________</w:t>
      </w:r>
    </w:p>
    <w:p w14:paraId="518E7B86" w14:textId="77777777" w:rsidR="00D96514" w:rsidRDefault="00000000">
      <w:r>
        <w:t>E-mailadres:</w:t>
      </w:r>
    </w:p>
    <w:p w14:paraId="62259247" w14:textId="77777777" w:rsidR="00D96514" w:rsidRDefault="00000000">
      <w:r>
        <w:t>_____________________________________________________</w:t>
      </w:r>
    </w:p>
    <w:p w14:paraId="56699C63" w14:textId="77777777" w:rsidR="00D96514" w:rsidRDefault="00000000">
      <w:r>
        <w:t>Lesdag: Zondag (online)</w:t>
      </w:r>
    </w:p>
    <w:p w14:paraId="2CA15FB4" w14:textId="77777777" w:rsidR="00D96514" w:rsidRDefault="00000000">
      <w:r>
        <w:br/>
        <w:t>Kan het kind Arabisch lezen?</w:t>
      </w:r>
    </w:p>
    <w:p w14:paraId="45E138C8" w14:textId="77777777" w:rsidR="00D96514" w:rsidRDefault="00000000">
      <w:r>
        <w:t>[ ] Ja, zelfstandig</w:t>
      </w:r>
      <w:r>
        <w:br/>
        <w:t>[ ] Een beetje, met hulp</w:t>
      </w:r>
      <w:r>
        <w:br/>
        <w:t>[ ] Nee, het leert nog de letters (Qaida)</w:t>
      </w:r>
    </w:p>
    <w:p w14:paraId="6C4C39EE" w14:textId="77777777" w:rsidR="00D96514" w:rsidRDefault="00000000">
      <w:r>
        <w:br/>
        <w:t>Hoeveel Soera’s kent het kind uit het hoofd?</w:t>
      </w:r>
    </w:p>
    <w:p w14:paraId="4357412B" w14:textId="77777777" w:rsidR="00D96514" w:rsidRDefault="00000000">
      <w:r>
        <w:t>Aantal: _______</w:t>
      </w:r>
    </w:p>
    <w:p w14:paraId="056BE312" w14:textId="77777777" w:rsidR="00D96514" w:rsidRDefault="00000000">
      <w:r>
        <w:t>Voorbeelden van bekende Soera’s (optioneel):</w:t>
      </w:r>
    </w:p>
    <w:p w14:paraId="16F2D1DA" w14:textId="77777777" w:rsidR="00D96514" w:rsidRDefault="00000000">
      <w:r>
        <w:t>_____________________________________________________</w:t>
      </w:r>
    </w:p>
    <w:p w14:paraId="7C696764" w14:textId="77777777" w:rsidR="00D96514" w:rsidRDefault="00000000">
      <w:r>
        <w:lastRenderedPageBreak/>
        <w:t>_____________________________________________________</w:t>
      </w:r>
    </w:p>
    <w:p w14:paraId="2D875F50" w14:textId="77777777" w:rsidR="00141024" w:rsidRDefault="00141024"/>
    <w:p w14:paraId="72B0674E" w14:textId="16B15E9D" w:rsidR="00D96514" w:rsidRDefault="00000000">
      <w:r>
        <w:br/>
        <w:t>Bijdrage:</w:t>
      </w:r>
    </w:p>
    <w:p w14:paraId="7477FE77" w14:textId="77777777" w:rsidR="00D96514" w:rsidRDefault="00000000">
      <w:r>
        <w:t>Deelname bedraagt €20 per maand, te voldoen via bankoverschrijving vóór aanvang van iedere maand.</w:t>
      </w:r>
    </w:p>
    <w:p w14:paraId="0FB77099" w14:textId="7CF3CF2A" w:rsidR="00D96514" w:rsidRDefault="00000000" w:rsidP="00141024">
      <w:r>
        <w:t xml:space="preserve">Naam begunstigde: </w:t>
      </w:r>
      <w:r w:rsidR="00141024">
        <w:t>Arabia Support</w:t>
      </w:r>
    </w:p>
    <w:p w14:paraId="0B675063" w14:textId="48CFC251" w:rsidR="00D96514" w:rsidRDefault="00000000">
      <w:r>
        <w:t xml:space="preserve">IBAN: </w:t>
      </w:r>
      <w:r w:rsidR="00141024" w:rsidRPr="00141024">
        <w:t>NL16 RABO 0386 5614 51</w:t>
      </w:r>
    </w:p>
    <w:p w14:paraId="15839F4A" w14:textId="77777777" w:rsidR="00D96514" w:rsidRDefault="00000000">
      <w:r>
        <w:t>Omschrijving bij betaling: Online lessen + naam kind + maand</w:t>
      </w:r>
    </w:p>
    <w:p w14:paraId="75828BA2" w14:textId="77777777" w:rsidR="00D96514" w:rsidRDefault="00000000">
      <w:r>
        <w:br/>
        <w:t>Startmaand deelname:</w:t>
      </w:r>
    </w:p>
    <w:p w14:paraId="2C33B712" w14:textId="77777777" w:rsidR="00D96514" w:rsidRDefault="00000000">
      <w:r>
        <w:t>_____________________________________________________</w:t>
      </w:r>
    </w:p>
    <w:p w14:paraId="5702F2B2" w14:textId="77777777" w:rsidR="00D96514" w:rsidRDefault="00000000">
      <w:r>
        <w:br/>
        <w:t>Opmerkingen / bijzonderheden:</w:t>
      </w:r>
    </w:p>
    <w:p w14:paraId="2725899B" w14:textId="77777777" w:rsidR="00D96514" w:rsidRDefault="00000000">
      <w:r>
        <w:t>_____________________________________________________</w:t>
      </w:r>
    </w:p>
    <w:p w14:paraId="661CCB35" w14:textId="77777777" w:rsidR="00D96514" w:rsidRDefault="00000000">
      <w:r>
        <w:t>_____________________________________________________</w:t>
      </w:r>
    </w:p>
    <w:p w14:paraId="79ACB087" w14:textId="77777777" w:rsidR="00D96514" w:rsidRDefault="00000000">
      <w:r>
        <w:br/>
        <w:t>Akkoordverklaring</w:t>
      </w:r>
    </w:p>
    <w:p w14:paraId="70FD2A0B" w14:textId="77777777" w:rsidR="00D96514" w:rsidRDefault="00000000">
      <w:r>
        <w:t>Ik verklaar dat mijn kind deelneemt aan de online lessen en dat ik akkoord ga met maandelijkse betaling van €20 via bankoverschrijving vóór aanvang van elke maand. Bij afwezigheid blijft de bijdrage gelden, tenzij tijdig afgemeld.</w:t>
      </w:r>
    </w:p>
    <w:p w14:paraId="3B42E3B4" w14:textId="77777777" w:rsidR="00D96514" w:rsidRDefault="00000000">
      <w:r>
        <w:br/>
        <w:t>Handtekening ouder/verzorger:</w:t>
      </w:r>
    </w:p>
    <w:p w14:paraId="10264609" w14:textId="77777777" w:rsidR="00D96514" w:rsidRDefault="00000000">
      <w:r>
        <w:t>_____________________________________________________</w:t>
      </w:r>
    </w:p>
    <w:p w14:paraId="27599259" w14:textId="77777777" w:rsidR="00D96514" w:rsidRDefault="00000000">
      <w:r>
        <w:t>Datum: ____ / ____ / _______</w:t>
      </w:r>
    </w:p>
    <w:sectPr w:rsidR="00D96514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C585C" w14:textId="77777777" w:rsidR="00C97799" w:rsidRDefault="00C97799" w:rsidP="00141024">
      <w:pPr>
        <w:spacing w:after="0" w:line="240" w:lineRule="auto"/>
      </w:pPr>
      <w:r>
        <w:separator/>
      </w:r>
    </w:p>
  </w:endnote>
  <w:endnote w:type="continuationSeparator" w:id="0">
    <w:p w14:paraId="5943125E" w14:textId="77777777" w:rsidR="00C97799" w:rsidRDefault="00C97799" w:rsidP="0014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2045F" w14:textId="77777777" w:rsidR="00C97799" w:rsidRDefault="00C97799" w:rsidP="00141024">
      <w:pPr>
        <w:spacing w:after="0" w:line="240" w:lineRule="auto"/>
      </w:pPr>
      <w:r>
        <w:separator/>
      </w:r>
    </w:p>
  </w:footnote>
  <w:footnote w:type="continuationSeparator" w:id="0">
    <w:p w14:paraId="1125A993" w14:textId="77777777" w:rsidR="00C97799" w:rsidRDefault="00C97799" w:rsidP="0014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E1762" w14:textId="1F77D0E3" w:rsidR="00141024" w:rsidRPr="00141024" w:rsidRDefault="00141024" w:rsidP="00141024">
    <w:pPr>
      <w:pStyle w:val="Kop1"/>
      <w:tabs>
        <w:tab w:val="center" w:pos="4320"/>
      </w:tabs>
      <w:rPr>
        <w:color w:val="4F6228" w:themeColor="accent3" w:themeShade="80"/>
      </w:rPr>
    </w:pPr>
    <w:r>
      <w:rPr>
        <w:noProof/>
        <w:color w:val="9BBB59" w:themeColor="accent3"/>
      </w:rPr>
      <w:drawing>
        <wp:anchor distT="0" distB="0" distL="114300" distR="114300" simplePos="0" relativeHeight="251658240" behindDoc="0" locked="0" layoutInCell="1" allowOverlap="1" wp14:anchorId="52954E75" wp14:editId="3172A85A">
          <wp:simplePos x="0" y="0"/>
          <wp:positionH relativeFrom="column">
            <wp:posOffset>-809625</wp:posOffset>
          </wp:positionH>
          <wp:positionV relativeFrom="paragraph">
            <wp:posOffset>-400050</wp:posOffset>
          </wp:positionV>
          <wp:extent cx="1038225" cy="1022363"/>
          <wp:effectExtent l="0" t="0" r="0" b="6350"/>
          <wp:wrapNone/>
          <wp:docPr id="574948658" name="Afbeelding 3" descr="Afbeelding met Graphics, ontwerp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948658" name="Afbeelding 3" descr="Afbeelding met Graphics, ontwerp&#10;&#10;Door AI gegenereerde inhoud is mogelijk onjuist.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38225" cy="1022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4F6228" w:themeColor="accent3" w:themeShade="80"/>
      </w:rPr>
      <w:tab/>
    </w:r>
    <w:r w:rsidRPr="00141024">
      <w:rPr>
        <w:color w:val="4F6228" w:themeColor="accent3" w:themeShade="80"/>
      </w:rPr>
      <w:t>AANMELDFORMULIER – ONLINE QUR’ANLESSEN (ZONDAG)</w:t>
    </w:r>
  </w:p>
  <w:p w14:paraId="3B93D996" w14:textId="77777777" w:rsidR="00141024" w:rsidRPr="00141024" w:rsidRDefault="00141024" w:rsidP="0014102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4459983">
    <w:abstractNumId w:val="8"/>
  </w:num>
  <w:num w:numId="2" w16cid:durableId="1121535180">
    <w:abstractNumId w:val="6"/>
  </w:num>
  <w:num w:numId="3" w16cid:durableId="86079982">
    <w:abstractNumId w:val="5"/>
  </w:num>
  <w:num w:numId="4" w16cid:durableId="261105544">
    <w:abstractNumId w:val="4"/>
  </w:num>
  <w:num w:numId="5" w16cid:durableId="1050612094">
    <w:abstractNumId w:val="7"/>
  </w:num>
  <w:num w:numId="6" w16cid:durableId="477455445">
    <w:abstractNumId w:val="3"/>
  </w:num>
  <w:num w:numId="7" w16cid:durableId="1647667185">
    <w:abstractNumId w:val="2"/>
  </w:num>
  <w:num w:numId="8" w16cid:durableId="734545510">
    <w:abstractNumId w:val="1"/>
  </w:num>
  <w:num w:numId="9" w16cid:durableId="172348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1024"/>
    <w:rsid w:val="0015074B"/>
    <w:rsid w:val="0029639D"/>
    <w:rsid w:val="00326F90"/>
    <w:rsid w:val="004A7EFE"/>
    <w:rsid w:val="00827578"/>
    <w:rsid w:val="00862C05"/>
    <w:rsid w:val="00A14966"/>
    <w:rsid w:val="00AA1D8D"/>
    <w:rsid w:val="00B47730"/>
    <w:rsid w:val="00C97799"/>
    <w:rsid w:val="00CB0664"/>
    <w:rsid w:val="00D07E70"/>
    <w:rsid w:val="00D1302F"/>
    <w:rsid w:val="00D9651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258934"/>
  <w14:defaultImageDpi w14:val="300"/>
  <w15:docId w15:val="{74836107-153D-4AA8-B108-49CBD258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Standaardalinea-lettertype"/>
    <w:uiPriority w:val="99"/>
    <w:unhideWhenUsed/>
    <w:rsid w:val="0082757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27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ebruiker\Downloads\info@arabiasuppor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Arabia Support</cp:lastModifiedBy>
  <cp:revision>2</cp:revision>
  <dcterms:created xsi:type="dcterms:W3CDTF">2025-06-10T08:53:00Z</dcterms:created>
  <dcterms:modified xsi:type="dcterms:W3CDTF">2025-06-10T08:53:00Z</dcterms:modified>
  <cp:category/>
</cp:coreProperties>
</file>